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Work place policies    </w:t>
      </w:r>
      <w:r>
        <w:t xml:space="preserve">   Verbal communication    </w:t>
      </w:r>
      <w:r>
        <w:t xml:space="preserve">   Virus    </w:t>
      </w:r>
      <w:r>
        <w:t xml:space="preserve">   Sterilisation    </w:t>
      </w:r>
      <w:r>
        <w:t xml:space="preserve">   Safety    </w:t>
      </w:r>
      <w:r>
        <w:t xml:space="preserve">   Risk    </w:t>
      </w:r>
      <w:r>
        <w:t xml:space="preserve">   Reputation    </w:t>
      </w:r>
      <w:r>
        <w:t xml:space="preserve">   Posture    </w:t>
      </w:r>
      <w:r>
        <w:t xml:space="preserve">   PPE    </w:t>
      </w:r>
      <w:r>
        <w:t xml:space="preserve">   Legislation    </w:t>
      </w:r>
      <w:r>
        <w:t xml:space="preserve">   Infestation    </w:t>
      </w:r>
      <w:r>
        <w:t xml:space="preserve">   Hygiene    </w:t>
      </w:r>
      <w:r>
        <w:t xml:space="preserve">   Hazard    </w:t>
      </w:r>
      <w:r>
        <w:t xml:space="preserve">   Fungi    </w:t>
      </w:r>
      <w:r>
        <w:t xml:space="preserve">   Disinfectant    </w:t>
      </w:r>
      <w:r>
        <w:t xml:space="preserve">   Cross-infections    </w:t>
      </w:r>
      <w:r>
        <w:t xml:space="preserve">   Cross contamination    </w:t>
      </w:r>
      <w:r>
        <w:t xml:space="preserve">   COSHH    </w:t>
      </w:r>
      <w:r>
        <w:t xml:space="preserve">   Contra-indication    </w:t>
      </w:r>
      <w:r>
        <w:t xml:space="preserve">   Contra-action    </w:t>
      </w:r>
      <w:r>
        <w:t xml:space="preserve">   Communication    </w:t>
      </w:r>
      <w:r>
        <w:t xml:space="preserve">   Consultation    </w:t>
      </w:r>
      <w:r>
        <w:t xml:space="preserve">   Code of practice    </w:t>
      </w:r>
      <w:r>
        <w:t xml:space="preserve">   Body language    </w:t>
      </w:r>
      <w:r>
        <w:t xml:space="preserve">   Bacterial    </w:t>
      </w:r>
      <w:r>
        <w:t xml:space="preserve">   Autoclave    </w:t>
      </w:r>
      <w:r>
        <w:t xml:space="preserve">   Accident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</dc:title>
  <dcterms:created xsi:type="dcterms:W3CDTF">2021-10-11T08:49:07Z</dcterms:created>
  <dcterms:modified xsi:type="dcterms:W3CDTF">2021-10-11T08:49:07Z</dcterms:modified>
</cp:coreProperties>
</file>