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red liquid that flows through the bodies of people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harm or damage : an act or event that causes someone or something to no longer be fully healthy or in good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extremely bad or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rear part of the body : the part of the body that is opposite to the stomach and chest and that goes from the neck to the top of the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affected with a disease or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natural outer layer of tissue that covers the body of a person or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condition of being well or free from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emergency treatment given to a sick or injured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an illness that affects a person, animal, or plant : a condition that prevents the body or mind from working normally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body temperature that is higher than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injury that is caused when a knife, bullet, etc., cuts or breaks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covering (such as a strip of cloth) that protects or supports part of the body that has been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suddenly become unconscious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physical feeling caused by disease, injury, or something that hurts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organ in your chest that pumps blood through your veins and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produce a dull continuous pain : to hurt in a way that is constant but not severe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produce a clear liquid from your skin when you are hot or nervous</w:t>
            </w:r>
          </w:p>
        </w:tc>
      </w:tr>
    </w:tbl>
    <w:p>
      <w:pPr>
        <w:pStyle w:val="WordBankMedium"/>
      </w:pPr>
      <w:r>
        <w:t xml:space="preserve">   disease    </w:t>
      </w:r>
      <w:r>
        <w:t xml:space="preserve">   ache    </w:t>
      </w:r>
      <w:r>
        <w:t xml:space="preserve">   awful    </w:t>
      </w:r>
      <w:r>
        <w:t xml:space="preserve">   pain    </w:t>
      </w:r>
      <w:r>
        <w:t xml:space="preserve">   ill    </w:t>
      </w:r>
      <w:r>
        <w:t xml:space="preserve">   health    </w:t>
      </w:r>
      <w:r>
        <w:t xml:space="preserve">   bandage    </w:t>
      </w:r>
      <w:r>
        <w:t xml:space="preserve">   blood    </w:t>
      </w:r>
      <w:r>
        <w:t xml:space="preserve">   back    </w:t>
      </w:r>
      <w:r>
        <w:t xml:space="preserve">   fever     </w:t>
      </w:r>
      <w:r>
        <w:t xml:space="preserve">   faint     </w:t>
      </w:r>
      <w:r>
        <w:t xml:space="preserve">   skin    </w:t>
      </w:r>
      <w:r>
        <w:t xml:space="preserve">   sweat    </w:t>
      </w:r>
      <w:r>
        <w:t xml:space="preserve">   wound     </w:t>
      </w:r>
      <w:r>
        <w:t xml:space="preserve">   heart    </w:t>
      </w:r>
      <w:r>
        <w:t xml:space="preserve">   first-aid    </w:t>
      </w:r>
      <w:r>
        <w:t xml:space="preserve">   injury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</dc:title>
  <dcterms:created xsi:type="dcterms:W3CDTF">2021-10-11T08:49:08Z</dcterms:created>
  <dcterms:modified xsi:type="dcterms:W3CDTF">2021-10-11T08:49:08Z</dcterms:modified>
</cp:coreProperties>
</file>