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signs    </w:t>
      </w:r>
      <w:r>
        <w:t xml:space="preserve">   locked    </w:t>
      </w:r>
      <w:r>
        <w:t xml:space="preserve">   alarm    </w:t>
      </w:r>
      <w:r>
        <w:t xml:space="preserve">   equipment    </w:t>
      </w:r>
      <w:r>
        <w:t xml:space="preserve">   clean    </w:t>
      </w:r>
      <w:r>
        <w:t xml:space="preserve">   teacher    </w:t>
      </w:r>
      <w:r>
        <w:t xml:space="preserve">   injury    </w:t>
      </w:r>
      <w:r>
        <w:t xml:space="preserve">   Instructions    </w:t>
      </w:r>
      <w:r>
        <w:t xml:space="preserve">   PPE    </w:t>
      </w:r>
      <w:r>
        <w:t xml:space="preserve">   Chemicals    </w:t>
      </w:r>
      <w:r>
        <w:t xml:space="preserve">   Hazards    </w:t>
      </w:r>
      <w:r>
        <w:t xml:space="preserve">   Waste    </w:t>
      </w:r>
      <w:r>
        <w:t xml:space="preserve">   Dispose    </w:t>
      </w:r>
      <w:r>
        <w:t xml:space="preserve">   Disinfecting    </w:t>
      </w:r>
      <w:r>
        <w:t xml:space="preserve">   Safety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2021-12-24T03:42:31Z</dcterms:created>
  <dcterms:modified xsi:type="dcterms:W3CDTF">2021-12-24T03:42:31Z</dcterms:modified>
</cp:coreProperties>
</file>