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precautions    </w:t>
      </w:r>
      <w:r>
        <w:t xml:space="preserve">   security    </w:t>
      </w:r>
      <w:r>
        <w:t xml:space="preserve">   disposal    </w:t>
      </w:r>
      <w:r>
        <w:t xml:space="preserve">   bacteria    </w:t>
      </w:r>
      <w:r>
        <w:t xml:space="preserve">   hygeine    </w:t>
      </w:r>
      <w:r>
        <w:t xml:space="preserve">   autoclave    </w:t>
      </w:r>
      <w:r>
        <w:t xml:space="preserve">   barbicide    </w:t>
      </w:r>
      <w:r>
        <w:t xml:space="preserve">   ppe    </w:t>
      </w:r>
      <w:r>
        <w:t xml:space="preserve">   accident    </w:t>
      </w:r>
      <w:r>
        <w:t xml:space="preserve">   first aid    </w:t>
      </w:r>
      <w:r>
        <w:t xml:space="preserve">   sterilise    </w:t>
      </w:r>
      <w:r>
        <w:t xml:space="preserve">   policy    </w:t>
      </w:r>
      <w:r>
        <w:t xml:space="preserve">   fire extinguisher    </w:t>
      </w:r>
      <w:r>
        <w:t xml:space="preserve">   regulations    </w:t>
      </w:r>
      <w:r>
        <w:t xml:space="preserve">   coshh    </w:t>
      </w:r>
      <w:r>
        <w:t xml:space="preserve">   riddor    </w:t>
      </w:r>
      <w:r>
        <w:t xml:space="preserve">   risk    </w:t>
      </w:r>
      <w:r>
        <w:t xml:space="preserve">   hazard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2021-10-11T08:47:59Z</dcterms:created>
  <dcterms:modified xsi:type="dcterms:W3CDTF">2021-10-11T08:47:59Z</dcterms:modified>
</cp:coreProperties>
</file>