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 and safety Motor vehicle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explosive    </w:t>
      </w:r>
      <w:r>
        <w:t xml:space="preserve">   waste    </w:t>
      </w:r>
      <w:r>
        <w:t xml:space="preserve">   smock    </w:t>
      </w:r>
      <w:r>
        <w:t xml:space="preserve">   chemicals,    </w:t>
      </w:r>
      <w:r>
        <w:t xml:space="preserve">   filter    </w:t>
      </w:r>
      <w:r>
        <w:t xml:space="preserve">   filler    </w:t>
      </w:r>
      <w:r>
        <w:t xml:space="preserve">   thinners    </w:t>
      </w:r>
      <w:r>
        <w:t xml:space="preserve">   paint    </w:t>
      </w:r>
      <w:r>
        <w:t xml:space="preserve">   handcream    </w:t>
      </w:r>
      <w:r>
        <w:t xml:space="preserve">   grease    </w:t>
      </w:r>
      <w:r>
        <w:t xml:space="preserve">   oil    </w:t>
      </w:r>
      <w:r>
        <w:t xml:space="preserve">   goggles,    </w:t>
      </w:r>
      <w:r>
        <w:t xml:space="preserve">   gloves    </w:t>
      </w:r>
      <w:r>
        <w:t xml:space="preserve">   smock,    </w:t>
      </w:r>
      <w:r>
        <w:t xml:space="preserve">   mask,    </w:t>
      </w:r>
      <w:r>
        <w:t xml:space="preserve">   goggles    </w:t>
      </w:r>
      <w:r>
        <w:t xml:space="preserve">   , irritant,    </w:t>
      </w:r>
      <w:r>
        <w:t xml:space="preserve">   overalls    </w:t>
      </w:r>
      <w:r>
        <w:t xml:space="preserve">   Boots    </w:t>
      </w:r>
      <w:r>
        <w:t xml:space="preserve">   harmful,    </w:t>
      </w:r>
      <w:r>
        <w:t xml:space="preserve">   hazardous,    </w:t>
      </w:r>
      <w:r>
        <w:t xml:space="preserve">   words    </w:t>
      </w:r>
      <w:r>
        <w:t xml:space="preserve">   H&amp;S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and safety Motor vehicle</dc:title>
  <dcterms:created xsi:type="dcterms:W3CDTF">2021-10-11T08:47:57Z</dcterms:created>
  <dcterms:modified xsi:type="dcterms:W3CDTF">2021-10-11T08:47:57Z</dcterms:modified>
</cp:coreProperties>
</file>