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 puzzle   -       Please identify the word in the text: "Covid-19 control measures at the workplace"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worker, someone who is 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guaranteed benefits under a government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should do in your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Linking word expressing contrast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recommendation, always singular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place where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should stop doing when you greet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or indication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preoccupation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meaning not feeling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puzzle   -       Please identify the word in the text: "Covid-19 control measures at the workplace"</dc:title>
  <dcterms:created xsi:type="dcterms:W3CDTF">2021-10-11T08:49:14Z</dcterms:created>
  <dcterms:modified xsi:type="dcterms:W3CDTF">2021-10-11T08:49:14Z</dcterms:modified>
</cp:coreProperties>
</file>