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and safety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strains    </w:t>
      </w:r>
      <w:r>
        <w:t xml:space="preserve">   sprains    </w:t>
      </w:r>
      <w:r>
        <w:t xml:space="preserve">   cuts    </w:t>
      </w:r>
      <w:r>
        <w:t xml:space="preserve">   snood    </w:t>
      </w:r>
      <w:r>
        <w:t xml:space="preserve">   rehab    </w:t>
      </w:r>
      <w:r>
        <w:t xml:space="preserve">   tradewaste    </w:t>
      </w:r>
      <w:r>
        <w:t xml:space="preserve">   recycle    </w:t>
      </w:r>
      <w:r>
        <w:t xml:space="preserve">   loto    </w:t>
      </w:r>
      <w:r>
        <w:t xml:space="preserve">   health    </w:t>
      </w:r>
      <w:r>
        <w:t xml:space="preserve">   culture    </w:t>
      </w:r>
      <w:r>
        <w:t xml:space="preserve">   Fire    </w:t>
      </w:r>
      <w:r>
        <w:t xml:space="preserve">   waste    </w:t>
      </w:r>
      <w:r>
        <w:t xml:space="preserve">   permits    </w:t>
      </w:r>
      <w:r>
        <w:t xml:space="preserve">   fall    </w:t>
      </w:r>
      <w:r>
        <w:t xml:space="preserve">   slip    </w:t>
      </w:r>
      <w:r>
        <w:t xml:space="preserve">   wellness    </w:t>
      </w:r>
      <w:r>
        <w:t xml:space="preserve">   ppe    </w:t>
      </w:r>
      <w:r>
        <w:t xml:space="preserve">   walk    </w:t>
      </w:r>
      <w:r>
        <w:t xml:space="preserve">   incontrol    </w:t>
      </w:r>
      <w:r>
        <w:t xml:space="preserve">   risk    </w:t>
      </w:r>
      <w:r>
        <w:t xml:space="preserve">   hazard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 word search</dc:title>
  <dcterms:created xsi:type="dcterms:W3CDTF">2021-10-11T08:49:25Z</dcterms:created>
  <dcterms:modified xsi:type="dcterms:W3CDTF">2021-10-11T08:49:25Z</dcterms:modified>
</cp:coreProperties>
</file>