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sickness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world is spinning!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eat less and do more exercise to avoid becoming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people have an ............... to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happens if you stay out in the sun for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bad cold, aches, pains....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spots all over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can't talk much because I have a ....... ..........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body does this when you are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this when flowers and grass make you sneeze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Yesterday I went to the gym and did a really hard workout. Today I have ..... ......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a thermometer to take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stay close to the toilet if you have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which is spread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much to do, no time, feeling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have eat someting bad, you might do this!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sickness</dc:title>
  <dcterms:created xsi:type="dcterms:W3CDTF">2021-10-11T08:47:48Z</dcterms:created>
  <dcterms:modified xsi:type="dcterms:W3CDTF">2021-10-11T08:47:48Z</dcterms:modified>
</cp:coreProperties>
</file>