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adolescent    </w:t>
      </w:r>
      <w:r>
        <w:t xml:space="preserve">   development    </w:t>
      </w:r>
      <w:r>
        <w:t xml:space="preserve">   emotional    </w:t>
      </w:r>
      <w:r>
        <w:t xml:space="preserve">   fine    </w:t>
      </w:r>
      <w:r>
        <w:t xml:space="preserve">   gross    </w:t>
      </w:r>
      <w:r>
        <w:t xml:space="preserve">   intellectual    </w:t>
      </w:r>
      <w:r>
        <w:t xml:space="preserve">   lateradulthood    </w:t>
      </w:r>
      <w:r>
        <w:t xml:space="preserve">   lifestages    </w:t>
      </w:r>
      <w:r>
        <w:t xml:space="preserve">   milestones    </w:t>
      </w:r>
      <w:r>
        <w:t xml:space="preserve">   morals    </w:t>
      </w:r>
      <w:r>
        <w:t xml:space="preserve">   motors skills    </w:t>
      </w:r>
      <w:r>
        <w:t xml:space="preserve">   physical    </w:t>
      </w:r>
      <w:r>
        <w:t xml:space="preserve">   primary    </w:t>
      </w:r>
      <w:r>
        <w:t xml:space="preserve">   reflex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2021-10-11T08:49:02Z</dcterms:created>
  <dcterms:modified xsi:type="dcterms:W3CDTF">2021-10-11T08:49:02Z</dcterms:modified>
</cp:coreProperties>
</file>