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stages of which you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young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getting close to something specific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you feel when something good or bad happens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including money and paperwork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start developing and get older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isolated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which holds general conversation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following the onset of puberty during which a young person develops from a child into an adult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stages of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2021-10-11T08:49:05Z</dcterms:created>
  <dcterms:modified xsi:type="dcterms:W3CDTF">2021-10-11T08:49:05Z</dcterms:modified>
</cp:coreProperties>
</file>