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social care </w:t>
      </w:r>
    </w:p>
    <w:p>
      <w:pPr>
        <w:pStyle w:val="Questions"/>
      </w:pPr>
      <w:r>
        <w:t xml:space="preserve">1. MINOIACDET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QAEIYTLU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TYINFACLDOTENII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OEUSCLLNRO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ACRE RROEKW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NUSRE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DTORCO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CIOGTYHSOLPS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COCUMMNTIIONA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LISUTNOTNACO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SCAOIL RACE 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social care </dc:title>
  <dcterms:created xsi:type="dcterms:W3CDTF">2021-10-11T08:49:09Z</dcterms:created>
  <dcterms:modified xsi:type="dcterms:W3CDTF">2021-10-11T08:49:09Z</dcterms:modified>
</cp:coreProperties>
</file>