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assessing or inspecting something with the intention of making change if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emotional state whn infants and children feel happy in the way they are being cared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to adjust to new conditions or circumstanes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less than 6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given by a trained health and socail care professional who is paid to provide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you describe or define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involves gaining new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 months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imapcts on day-to-day life and the choices you make.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involves working well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respected and treated with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something that is typical of people at a particular life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able to understand and share the feelings and views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increased body size such as height and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check progress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expected or unexpected events that can effect deveopment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you feele about yourself for any reason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</dc:title>
  <dcterms:created xsi:type="dcterms:W3CDTF">2021-10-11T08:49:23Z</dcterms:created>
  <dcterms:modified xsi:type="dcterms:W3CDTF">2021-10-11T08:49:23Z</dcterms:modified>
</cp:coreProperties>
</file>