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type of discrimination?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an individuals rights include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type of PPE that is used on the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type of PPE that is used to protect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main three theories of learning is_____(B.F. Skinner created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job that may require a health and social care degree?(relating to social care)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become a social worker you must train for ____ years when studying an undergraduate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main three theories of learning is ______(created by Piaget)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three theories of learning is ______(created by Bandura)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 and social care practitioners must put the _____ of a service user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Practitioners must maintain ________ of an individuals personal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main skill a social worker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practice is when you look back on your previous work to improve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example of a dog producing saliva to the sound of a bell as a conditioned stimilis is called ________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of confidentially Can lead to the practitioner getting a disciplinary or possibly losing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conditioning is when something is learnt through rewards and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job that may require a health and social care degree?(relating to health care)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skill a nurse needs is the management of____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elderly are more ________ to infections due to their weak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become a nurse you must train for one to ____ years depending on the degree program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2021-10-11T08:49:27Z</dcterms:created>
  <dcterms:modified xsi:type="dcterms:W3CDTF">2021-10-11T08:49:27Z</dcterms:modified>
</cp:coreProperties>
</file>