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stage at 19-65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life stage of 4-10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things infancy and old age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stage at 65+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learning in early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aspects of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Cognitive development throughout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stage at 11-18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life stage for 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2021-10-11T08:48:11Z</dcterms:created>
  <dcterms:modified xsi:type="dcterms:W3CDTF">2021-10-11T08:48:11Z</dcterms:modified>
</cp:coreProperties>
</file>