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skills and capabilities an infant acquires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self-image and self-esteem.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physical change caused by hormonal changes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principles by which people lead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changes in size and mass of the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dramatic period of self-doubt caused by the passing of youth and the move into later adulthood.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Lynne is 15, what life stage is she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 closer and develop emotional 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of loss and sadness when one or more children leave the family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value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see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and permanent stopping of menstruation (periods), occurring usually between the ages of 45 and 55.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Various brain disorders that have in common a loss of brain function that is usually progressive and eventually severe.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2021-10-11T08:48:27Z</dcterms:created>
  <dcterms:modified xsi:type="dcterms:W3CDTF">2021-10-11T08:48:27Z</dcterms:modified>
</cp:coreProperties>
</file>