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classroom assistant    </w:t>
      </w:r>
      <w:r>
        <w:t xml:space="preserve">   dietician    </w:t>
      </w:r>
      <w:r>
        <w:t xml:space="preserve">   doctor    </w:t>
      </w:r>
      <w:r>
        <w:t xml:space="preserve">   drama practitioner    </w:t>
      </w:r>
      <w:r>
        <w:t xml:space="preserve">   educational psychologist    </w:t>
      </w:r>
      <w:r>
        <w:t xml:space="preserve">   facilitator    </w:t>
      </w:r>
      <w:r>
        <w:t xml:space="preserve">   home carer    </w:t>
      </w:r>
      <w:r>
        <w:t xml:space="preserve">   midwife    </w:t>
      </w:r>
      <w:r>
        <w:t xml:space="preserve">   nurse    </w:t>
      </w:r>
      <w:r>
        <w:t xml:space="preserve">   nursery nurse    </w:t>
      </w:r>
      <w:r>
        <w:t xml:space="preserve">   paramedic    </w:t>
      </w:r>
      <w:r>
        <w:t xml:space="preserve">   pharmacist    </w:t>
      </w:r>
      <w:r>
        <w:t xml:space="preserve">   physiotherapist    </w:t>
      </w:r>
      <w:r>
        <w:t xml:space="preserve">   residential worker    </w:t>
      </w:r>
      <w:r>
        <w:t xml:space="preserve">   social worker    </w:t>
      </w:r>
      <w:r>
        <w:t xml:space="preserve">   support worker    </w:t>
      </w:r>
      <w:r>
        <w:t xml:space="preserve">   teacher    </w:t>
      </w:r>
      <w:r>
        <w:t xml:space="preserve">   tenancy adviser    </w:t>
      </w:r>
      <w:r>
        <w:t xml:space="preserve">   welfare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careers </dc:title>
  <dcterms:created xsi:type="dcterms:W3CDTF">2021-10-11T08:48:24Z</dcterms:created>
  <dcterms:modified xsi:type="dcterms:W3CDTF">2021-10-11T08:48:24Z</dcterms:modified>
</cp:coreProperties>
</file>