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this organ to think, to send messages to your body to control it, to process your senses,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 holds urine (pee).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touch something really hot, it will 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twist your ankle, it pops, but it's not broken, you have a ___ ankle.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large organ processes blood leaving the stomach and intestines, makes bile for digestion,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your temperature is above 100.4, you have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hurt your leg or ankle, you might need to use ___ to walk.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you're having trouble breathing, you are ___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think you might vomit, you are ___. You shouldn't eat a big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organ pumps blood through your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two organs take food from the stomach and finish digesting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two organs filter your blood, taking out waste and extra water to make urine.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two of these organs, and you use them to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have asthma, you should always carry your ___ with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 is bleeding under the skin that makes it turn blue, black, or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symptom of a cold, the flu, and pneumonia is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have a bad cut, you will probably need to get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organ that holds food and starts to digest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use a cream if you have an itchy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 careful when you're on the ladder, or you will 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the Human Body</dc:title>
  <dcterms:created xsi:type="dcterms:W3CDTF">2021-10-11T08:49:20Z</dcterms:created>
  <dcterms:modified xsi:type="dcterms:W3CDTF">2021-10-11T08:49:20Z</dcterms:modified>
</cp:coreProperties>
</file>