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the People</w:t>
      </w:r>
    </w:p>
    <w:p>
      <w:pPr>
        <w:pStyle w:val="Questions"/>
      </w:pPr>
      <w:r>
        <w:t xml:space="preserve">1. ASPICTRPHEO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ISERNEASOTM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ONGG ARREMF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CDIZAO 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UNPARSLUATRE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REARBB UERNSGO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BAEHRL MEEESIRD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BKLCA TAHED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YOORUSPC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NTGFLAESLLA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the People</dc:title>
  <dcterms:created xsi:type="dcterms:W3CDTF">2021-10-11T08:48:58Z</dcterms:created>
  <dcterms:modified xsi:type="dcterms:W3CDTF">2021-10-11T08:48:58Z</dcterms:modified>
</cp:coreProperties>
</file>