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these to hang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keeps our body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drink this for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get this from the tap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need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our 5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exercise this as well as ourbody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fish is good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this to shine on 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Crisp and juicy, they grow in orchards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</dc:title>
  <dcterms:created xsi:type="dcterms:W3CDTF">2021-10-11T08:49:44Z</dcterms:created>
  <dcterms:modified xsi:type="dcterms:W3CDTF">2021-10-11T08:49:44Z</dcterms:modified>
</cp:coreProperties>
</file>