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TOS    </w:t>
      </w:r>
      <w:r>
        <w:t xml:space="preserve">   ME SIENTO    </w:t>
      </w:r>
      <w:r>
        <w:t xml:space="preserve">   GRADOS CENTÍGRADO    </w:t>
      </w:r>
      <w:r>
        <w:t xml:space="preserve">   HAY SANGRE    </w:t>
      </w:r>
      <w:r>
        <w:t xml:space="preserve">   LA FARMACIA    </w:t>
      </w:r>
      <w:r>
        <w:t xml:space="preserve">   LA RECETA    </w:t>
      </w:r>
      <w:r>
        <w:t xml:space="preserve">   LA MEDECINA    </w:t>
      </w:r>
      <w:r>
        <w:t xml:space="preserve">   PUEDO IR A    </w:t>
      </w:r>
      <w:r>
        <w:t xml:space="preserve">   LA CARA    </w:t>
      </w:r>
      <w:r>
        <w:t xml:space="preserve">   EL CORAZÓN    </w:t>
      </w:r>
      <w:r>
        <w:t xml:space="preserve">   ESTÁ ROTO    </w:t>
      </w:r>
      <w:r>
        <w:t xml:space="preserve">   LA TIRITA    </w:t>
      </w:r>
      <w:r>
        <w:t xml:space="preserve">   LAS PASTILLAS    </w:t>
      </w:r>
      <w:r>
        <w:t xml:space="preserve">   EL ENFERMERO    </w:t>
      </w:r>
      <w:r>
        <w:t xml:space="preserve">   EL HOSPITAL    </w:t>
      </w:r>
      <w:r>
        <w:t xml:space="preserve">   ENFERMO    </w:t>
      </w:r>
      <w:r>
        <w:t xml:space="preserve">   CANSADO    </w:t>
      </w:r>
      <w:r>
        <w:t xml:space="preserve">   LA NARIZ    </w:t>
      </w:r>
      <w:r>
        <w:t xml:space="preserve">   CATARRO    </w:t>
      </w:r>
      <w:r>
        <w:t xml:space="preserve">   EL OÍDO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2021-10-11T08:47:20Z</dcterms:created>
  <dcterms:modified xsi:type="dcterms:W3CDTF">2021-10-11T08:47:20Z</dcterms:modified>
</cp:coreProperties>
</file>