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Recovery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youth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that govern which actions are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External conflict occurs _________ of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Distracted driving doesn't have to come from ________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preventable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Poorly ___________ fireplaces and stoves contribute to pulmonary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Steer discussions away from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Gives both parties the chance to share their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Chronic conditions developed by mold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Cause of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 containing _______ can damage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Internal conflict can cause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More than 50 chemicals in second-hand smoke cause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addictive drug there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preventable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year five million people are treated for _____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Media promoting mental health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out ________ of various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worry about being victimised as well as actual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 cancer is caused by _____________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Addictions can cause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Improve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Hypersensitivity to __________ or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Tanned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to enhance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conflict inside ones self is referred to as an _______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Mimics the effects of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Adjust while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Life experiences, such as trauma or abuse contributes to __________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Smoking, drinking, or using drugs more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Best way of unloading unwanted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2021-10-11T08:47:01Z</dcterms:created>
  <dcterms:modified xsi:type="dcterms:W3CDTF">2021-10-11T08:47:01Z</dcterms:modified>
</cp:coreProperties>
</file>