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Health    </w:t>
      </w:r>
      <w:r>
        <w:t xml:space="preserve">   Diet    </w:t>
      </w:r>
      <w:r>
        <w:t xml:space="preserve">   Zinc    </w:t>
      </w:r>
      <w:r>
        <w:t xml:space="preserve">   Fibre    </w:t>
      </w:r>
      <w:r>
        <w:t xml:space="preserve">   Minerals    </w:t>
      </w:r>
      <w:r>
        <w:t xml:space="preserve">   Water    </w:t>
      </w:r>
      <w:r>
        <w:t xml:space="preserve">   Calcium    </w:t>
      </w:r>
      <w:r>
        <w:t xml:space="preserve">   Vitamins    </w:t>
      </w:r>
      <w:r>
        <w:t xml:space="preserve">   Fruit    </w:t>
      </w:r>
      <w:r>
        <w:t xml:space="preserve">   Vegetables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2021-10-11T08:47:25Z</dcterms:created>
  <dcterms:modified xsi:type="dcterms:W3CDTF">2021-10-11T08:47:25Z</dcterms:modified>
</cp:coreProperties>
</file>