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active    </w:t>
      </w:r>
      <w:r>
        <w:t xml:space="preserve">   tetanus    </w:t>
      </w:r>
      <w:r>
        <w:t xml:space="preserve">   rubella    </w:t>
      </w:r>
      <w:r>
        <w:t xml:space="preserve">   measles    </w:t>
      </w:r>
      <w:r>
        <w:t xml:space="preserve">   influenza    </w:t>
      </w:r>
      <w:r>
        <w:t xml:space="preserve">   hpb    </w:t>
      </w:r>
      <w:r>
        <w:t xml:space="preserve">   mumps    </w:t>
      </w:r>
      <w:r>
        <w:t xml:space="preserve">   plunket    </w:t>
      </w:r>
      <w:r>
        <w:t xml:space="preserve">   health    </w:t>
      </w:r>
      <w:r>
        <w:t xml:space="preserve">   mental    </w:t>
      </w:r>
      <w:r>
        <w:t xml:space="preserve">   immunisations    </w:t>
      </w:r>
      <w:r>
        <w:t xml:space="preserve">   hygiene    </w:t>
      </w:r>
      <w:r>
        <w:t xml:space="preserve">   hydration    </w:t>
      </w:r>
      <w:r>
        <w:t xml:space="preserve">   Iron    </w:t>
      </w:r>
      <w:r>
        <w:t xml:space="preserve">   fibre    </w:t>
      </w:r>
      <w:r>
        <w:t xml:space="preserve">   vitamins    </w:t>
      </w:r>
      <w:r>
        <w:t xml:space="preserve">   minerals    </w:t>
      </w:r>
      <w:r>
        <w:t xml:space="preserve">   protein    </w:t>
      </w:r>
      <w:r>
        <w:t xml:space="preserve">   water    </w:t>
      </w:r>
      <w:r>
        <w:t xml:space="preserve">   diet    </w:t>
      </w:r>
      <w:r>
        <w:t xml:space="preserve">   fruit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2021-10-11T08:47:29Z</dcterms:created>
  <dcterms:modified xsi:type="dcterms:W3CDTF">2021-10-11T08:47:29Z</dcterms:modified>
</cp:coreProperties>
</file>