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Subscription medical less restricted that hmo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Amount to be paid for an insurance policy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term used in managed care for an approved referral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Pays the cost of all or part of the insured persons hospital room and board and specific hospital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insurance term used when a primary care provider wants to send a patient to a specialist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The sum of money paid at the time of medical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specified amount of money that the insured must pay before an insurance comply will pay  a 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Protecting rights - gap insurance for people between jobs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Protects a person in the event of a certain type of accident, such as an airplane crash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federal system of health insurance for those requiring financial assistance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Government pays for all health cost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inadequate insurance coverage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Subscribers pay a predetermined fee in return for a range of medical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helps in identifying or preventing or treating illness or disability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Provision frequently found in medical insurance policies whereby the policy holder and the insurance company shares the cost of covered losses in a specified ratio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Pays expenses involved in the care of the teeth and gums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care</dc:title>
  <dcterms:created xsi:type="dcterms:W3CDTF">2021-10-11T08:48:56Z</dcterms:created>
  <dcterms:modified xsi:type="dcterms:W3CDTF">2021-10-11T08:48:56Z</dcterms:modified>
</cp:coreProperties>
</file>