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sex hormones    </w:t>
      </w:r>
      <w:r>
        <w:t xml:space="preserve">   sexual dysfunction    </w:t>
      </w:r>
      <w:r>
        <w:t xml:space="preserve">   genitals    </w:t>
      </w:r>
      <w:r>
        <w:t xml:space="preserve">   muscle    </w:t>
      </w:r>
      <w:r>
        <w:t xml:space="preserve">   sperm    </w:t>
      </w:r>
      <w:r>
        <w:t xml:space="preserve">   birth control    </w:t>
      </w:r>
      <w:r>
        <w:t xml:space="preserve">   pregnancy    </w:t>
      </w:r>
      <w:r>
        <w:t xml:space="preserve">   Sex    </w:t>
      </w:r>
      <w:r>
        <w:t xml:space="preserve">   Male    </w:t>
      </w:r>
      <w:r>
        <w:t xml:space="preserve">   Smoking    </w:t>
      </w:r>
      <w:r>
        <w:t xml:space="preserve">   Health    </w:t>
      </w:r>
      <w:r>
        <w:t xml:space="preserve">   Reproductive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class</dc:title>
  <dcterms:created xsi:type="dcterms:W3CDTF">2021-10-11T08:49:07Z</dcterms:created>
  <dcterms:modified xsi:type="dcterms:W3CDTF">2021-10-11T08:49:07Z</dcterms:modified>
</cp:coreProperties>
</file>