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coconut cream    </w:t>
      </w:r>
      <w:r>
        <w:t xml:space="preserve">   cream    </w:t>
      </w:r>
      <w:r>
        <w:t xml:space="preserve">   Taro    </w:t>
      </w:r>
      <w:r>
        <w:t xml:space="preserve">   Food    </w:t>
      </w:r>
      <w:r>
        <w:t xml:space="preserve">   family    </w:t>
      </w:r>
      <w:r>
        <w:t xml:space="preserve">   community    </w:t>
      </w:r>
      <w:r>
        <w:t xml:space="preserve">   communication    </w:t>
      </w:r>
      <w:r>
        <w:t xml:space="preserve">   health    </w:t>
      </w:r>
      <w:r>
        <w:t xml:space="preserve">   heart    </w:t>
      </w:r>
      <w:r>
        <w:t xml:space="preserve">   hear disease    </w:t>
      </w:r>
      <w:r>
        <w:t xml:space="preserve">   heart attack    </w:t>
      </w:r>
      <w:r>
        <w:t xml:space="preserve">   stroke    </w:t>
      </w:r>
      <w:r>
        <w:t xml:space="preserve">   obesity    </w:t>
      </w:r>
      <w:r>
        <w:t xml:space="preserve">   Tonga    </w:t>
      </w:r>
      <w:r>
        <w:t xml:space="preserve">   Cook islands    </w:t>
      </w:r>
      <w:r>
        <w:t xml:space="preserve">   Niue    </w:t>
      </w:r>
      <w:r>
        <w:t xml:space="preserve">   Tokelau    </w:t>
      </w:r>
      <w:r>
        <w:t xml:space="preserve">   Solomon Islands    </w:t>
      </w:r>
      <w:r>
        <w:t xml:space="preserve">   Vanuatu    </w:t>
      </w:r>
      <w:r>
        <w:t xml:space="preserve">   Papa New Guinea    </w:t>
      </w:r>
      <w:r>
        <w:t xml:space="preserve">   Kiribati    </w:t>
      </w:r>
      <w:r>
        <w:t xml:space="preserve">   Tuvalu    </w:t>
      </w:r>
      <w:r>
        <w:t xml:space="preserve">   Fiji    </w:t>
      </w:r>
      <w:r>
        <w:t xml:space="preserve">   Samoa    </w:t>
      </w:r>
      <w:r>
        <w:t xml:space="preserve">   Tena Koutou Katoa    </w:t>
      </w:r>
      <w:r>
        <w:t xml:space="preserve">   Talofa lava    </w:t>
      </w:r>
      <w:r>
        <w:t xml:space="preserve">   Malo ni    </w:t>
      </w:r>
      <w:r>
        <w:t xml:space="preserve">   Malo e lelei    </w:t>
      </w:r>
      <w:r>
        <w:t xml:space="preserve">   Kia Orana    </w:t>
      </w:r>
      <w:r>
        <w:t xml:space="preserve">   Rarotonga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communication</dc:title>
  <dcterms:created xsi:type="dcterms:W3CDTF">2021-10-11T08:48:23Z</dcterms:created>
  <dcterms:modified xsi:type="dcterms:W3CDTF">2021-10-11T08:48:23Z</dcterms:modified>
</cp:coreProperties>
</file>