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largest organs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describes a bunch of drugs that produce hallucination.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addicting.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has an effect when ingested.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could be swallowed or absorbed through the mouth.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fiber of the Cannabis 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could be inhaled.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street name of this drug is pot.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street name for this drug is smack, skunk, skag, and junk.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type of mental sickness.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drug can be smoked, snorted, or injected.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strong central nervous system.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could be injected, swallowed, and applied to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sad for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drug will increase empathy and euphoria.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not allowed.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 word puzzle</dc:title>
  <dcterms:created xsi:type="dcterms:W3CDTF">2021-10-11T08:49:03Z</dcterms:created>
  <dcterms:modified xsi:type="dcterms:W3CDTF">2021-10-11T08:49:03Z</dcterms:modified>
</cp:coreProperties>
</file>