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common nutritional deficiencies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needed for bone formation and cell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not having enough of  a nutrient to maintain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in which the bones become brittle and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the strengthening of tooth enamel; helps in prevention of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needed for the production of bone and red blood cells and the absorption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the body loses more water than has been 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necessary for production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needed for development and maintenance of bones and teeth, transmission of nerve impulses , muscle contraction, and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class of nutrients that contain carbon and are needed in small amounts to maintain health and allow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needed for maintenance of fluid balance, transmission of nerve impulses, and muscle contraction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sources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needed for protein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recommended for people who do not a have quite enough nutrients in their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is able to protect body structures from a highly chemically reactive form of oxygen called a free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you can live without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needed  for healthy heart function, antioxidant action, and healthy thyroid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vital for processes such as muscle movement, nerve signals, and the transport of nutrients into and out of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needed for the regulation of water balance in cells and tissues and for transmission of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needed for growth and healing and for production of digestive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needed for production of thyroid hormones and normal cell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needed for bone growth, metabolism, and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how many glasses of water you should drink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regulate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class of nutrients that are chemical elements that are needed for certain processes, such as enzyme activity and bone 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2021-10-11T08:49:18Z</dcterms:created>
  <dcterms:modified xsi:type="dcterms:W3CDTF">2021-10-11T08:49:18Z</dcterms:modified>
</cp:coreProperties>
</file>