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microorganisms leave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bacteria that has a shape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multi-cellular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eliminate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that are rod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Bacteria,virus,or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that are spirals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used to treat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infections caught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of 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2021-10-11T08:50:07Z</dcterms:created>
  <dcterms:modified xsi:type="dcterms:W3CDTF">2021-10-11T08:50:07Z</dcterms:modified>
</cp:coreProperties>
</file>