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sixth    </w:t>
      </w:r>
      <w:r>
        <w:t xml:space="preserve">   counselor    </w:t>
      </w:r>
      <w:r>
        <w:t xml:space="preserve">   disorders    </w:t>
      </w:r>
      <w:r>
        <w:t xml:space="preserve">   life    </w:t>
      </w:r>
      <w:r>
        <w:t xml:space="preserve">   bulldogs    </w:t>
      </w:r>
      <w:r>
        <w:t xml:space="preserve">   erins law    </w:t>
      </w:r>
      <w:r>
        <w:t xml:space="preserve">   triangle    </w:t>
      </w:r>
      <w:r>
        <w:t xml:space="preserve">   goals    </w:t>
      </w:r>
      <w:r>
        <w:t xml:space="preserve">   relationships    </w:t>
      </w:r>
      <w:r>
        <w:t xml:space="preserve">   family    </w:t>
      </w:r>
      <w:r>
        <w:t xml:space="preserve">   social    </w:t>
      </w:r>
      <w:r>
        <w:t xml:space="preserve">   emotional    </w:t>
      </w:r>
      <w:r>
        <w:t xml:space="preserve">   physical    </w:t>
      </w:r>
      <w:r>
        <w:t xml:space="preserve">   selfconcept    </w:t>
      </w:r>
      <w:r>
        <w:t xml:space="preserve">   selfesteem    </w:t>
      </w:r>
      <w:r>
        <w:t xml:space="preserve">   jouney    </w:t>
      </w:r>
      <w:r>
        <w:t xml:space="preserve">   peers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2021-10-11T08:47:05Z</dcterms:created>
  <dcterms:modified xsi:type="dcterms:W3CDTF">2021-10-11T08:47:05Z</dcterms:modified>
</cp:coreProperties>
</file>