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childhood    </w:t>
      </w:r>
      <w:r>
        <w:t xml:space="preserve">   toddlerhood    </w:t>
      </w:r>
      <w:r>
        <w:t xml:space="preserve">   infancy    </w:t>
      </w:r>
      <w:r>
        <w:t xml:space="preserve">   prenatal    </w:t>
      </w:r>
      <w:r>
        <w:t xml:space="preserve">   lifespan    </w:t>
      </w:r>
      <w:r>
        <w:t xml:space="preserve">   placenta    </w:t>
      </w:r>
      <w:r>
        <w:t xml:space="preserve">   adulthood    </w:t>
      </w:r>
      <w:r>
        <w:t xml:space="preserve">   teenager    </w:t>
      </w:r>
      <w:r>
        <w:t xml:space="preserve">   youth    </w:t>
      </w:r>
      <w:r>
        <w:t xml:space="preserve">   legal    </w:t>
      </w:r>
      <w:r>
        <w:t xml:space="preserve">   transition    </w:t>
      </w:r>
      <w:r>
        <w:t xml:space="preserve">   bladder    </w:t>
      </w:r>
      <w:r>
        <w:t xml:space="preserve">   menstruation    </w:t>
      </w:r>
      <w:r>
        <w:t xml:space="preserve">   hormones    </w:t>
      </w:r>
      <w:r>
        <w:t xml:space="preserve">   acne    </w:t>
      </w:r>
      <w:r>
        <w:t xml:space="preserve">   mood    </w:t>
      </w:r>
      <w:r>
        <w:t xml:space="preserve">   temptation    </w:t>
      </w:r>
      <w:r>
        <w:t xml:space="preserve">   friends    </w:t>
      </w:r>
      <w:r>
        <w:t xml:space="preserve">   DNA    </w:t>
      </w:r>
      <w:r>
        <w:t xml:space="preserve">   ovulation    </w:t>
      </w:r>
      <w:r>
        <w:t xml:space="preserve">   zygote    </w:t>
      </w:r>
      <w:r>
        <w:t xml:space="preserve">   teratogens    </w:t>
      </w:r>
      <w:r>
        <w:t xml:space="preserve">   cell    </w:t>
      </w:r>
      <w:r>
        <w:t xml:space="preserve">   implantation    </w:t>
      </w:r>
      <w:r>
        <w:t xml:space="preserve">   midwife    </w:t>
      </w:r>
      <w:r>
        <w:t xml:space="preserve">   growth    </w:t>
      </w:r>
      <w:r>
        <w:t xml:space="preserve">   sperm    </w:t>
      </w:r>
      <w:r>
        <w:t xml:space="preserve">   child    </w:t>
      </w:r>
      <w:r>
        <w:t xml:space="preserve">   maternal    </w:t>
      </w:r>
      <w:r>
        <w:t xml:space="preserve">   depression    </w:t>
      </w:r>
      <w:r>
        <w:t xml:space="preserve">   anxiety    </w:t>
      </w:r>
      <w:r>
        <w:t xml:space="preserve">   beliefs    </w:t>
      </w:r>
      <w:r>
        <w:t xml:space="preserve">   values    </w:t>
      </w:r>
      <w:r>
        <w:t xml:space="preserve">   sleep    </w:t>
      </w:r>
      <w:r>
        <w:t xml:space="preserve">   medicare    </w:t>
      </w:r>
      <w:r>
        <w:t xml:space="preserve">   infant    </w:t>
      </w:r>
      <w:r>
        <w:t xml:space="preserve">   egg    </w:t>
      </w:r>
      <w:r>
        <w:t xml:space="preserve">   physical    </w:t>
      </w:r>
      <w:r>
        <w:t xml:space="preserve">   intellectual    </w:t>
      </w:r>
      <w:r>
        <w:t xml:space="preserve">   emotional    </w:t>
      </w:r>
      <w:r>
        <w:t xml:space="preserve">   relationships    </w:t>
      </w:r>
      <w:r>
        <w:t xml:space="preserve">   development    </w:t>
      </w:r>
      <w:r>
        <w:t xml:space="preserve">   skills    </w:t>
      </w:r>
      <w:r>
        <w:t xml:space="preserve">   foetus    </w:t>
      </w:r>
      <w:r>
        <w:t xml:space="preserve">   social    </w:t>
      </w:r>
      <w:r>
        <w:t xml:space="preserve">   nutrition    </w:t>
      </w:r>
      <w:r>
        <w:t xml:space="preserve">   parenting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2021-10-11T08:47:40Z</dcterms:created>
  <dcterms:modified xsi:type="dcterms:W3CDTF">2021-10-11T08:47:40Z</dcterms:modified>
</cp:coreProperties>
</file>