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Passive    </w:t>
      </w:r>
      <w:r>
        <w:t xml:space="preserve">   Communication    </w:t>
      </w:r>
      <w:r>
        <w:t xml:space="preserve">   Feud    </w:t>
      </w:r>
      <w:r>
        <w:t xml:space="preserve">   Violence    </w:t>
      </w:r>
      <w:r>
        <w:t xml:space="preserve">   Mentor    </w:t>
      </w:r>
      <w:r>
        <w:t xml:space="preserve">   Suppress    </w:t>
      </w:r>
      <w:r>
        <w:t xml:space="preserve">   Resentment    </w:t>
      </w:r>
      <w:r>
        <w:t xml:space="preserve">   Cortex    </w:t>
      </w:r>
      <w:r>
        <w:t xml:space="preserve">   Thoughts    </w:t>
      </w:r>
      <w:r>
        <w:t xml:space="preserve">   Emotional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2021-10-11T08:47:08Z</dcterms:created>
  <dcterms:modified xsi:type="dcterms:W3CDTF">2021-10-11T08:47:08Z</dcterms:modified>
</cp:coreProperties>
</file>