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Virus    </w:t>
      </w:r>
      <w:r>
        <w:t xml:space="preserve">   Tobacco    </w:t>
      </w:r>
      <w:r>
        <w:t xml:space="preserve">   Symptom    </w:t>
      </w:r>
      <w:r>
        <w:t xml:space="preserve">   Stress    </w:t>
      </w:r>
      <w:r>
        <w:t xml:space="preserve">   Smoking    </w:t>
      </w:r>
      <w:r>
        <w:t xml:space="preserve">   Skin    </w:t>
      </w:r>
      <w:r>
        <w:t xml:space="preserve">   Risk    </w:t>
      </w:r>
      <w:r>
        <w:t xml:space="preserve">   Obesity    </w:t>
      </w:r>
      <w:r>
        <w:t xml:space="preserve">   Nicotine    </w:t>
      </w:r>
      <w:r>
        <w:t xml:space="preserve">   Muscle    </w:t>
      </w:r>
      <w:r>
        <w:t xml:space="preserve">   Mood    </w:t>
      </w:r>
      <w:r>
        <w:t xml:space="preserve">   Lifestyle    </w:t>
      </w:r>
      <w:r>
        <w:t xml:space="preserve">   Joint    </w:t>
      </w:r>
      <w:r>
        <w:t xml:space="preserve">   Infection    </w:t>
      </w:r>
      <w:r>
        <w:t xml:space="preserve">   Growth    </w:t>
      </w:r>
      <w:r>
        <w:t xml:space="preserve">   Family    </w:t>
      </w:r>
      <w:r>
        <w:t xml:space="preserve">   Emotional    </w:t>
      </w:r>
      <w:r>
        <w:t xml:space="preserve">   Disease    </w:t>
      </w:r>
      <w:r>
        <w:t xml:space="preserve">   Communication    </w:t>
      </w:r>
      <w:r>
        <w:t xml:space="preserve">   Bacteria    </w:t>
      </w:r>
      <w:r>
        <w:t xml:space="preserve">   Anxiety    </w:t>
      </w:r>
      <w:r>
        <w:t xml:space="preserve">   Education    </w:t>
      </w:r>
      <w:r>
        <w:t xml:space="preserve">   Down Syndrome    </w:t>
      </w:r>
      <w:r>
        <w:t xml:space="preserve">   Healthy    </w:t>
      </w:r>
      <w:r>
        <w:t xml:space="preserve">   Mental Health    </w:t>
      </w:r>
      <w:r>
        <w:t xml:space="preserve">   Relationships    </w:t>
      </w:r>
      <w:r>
        <w:t xml:space="preserve">   Therapy    </w:t>
      </w:r>
      <w:r>
        <w:t xml:space="preserve">   Wellness    </w:t>
      </w:r>
      <w:r>
        <w:t xml:space="preserve">   Vitamin    </w:t>
      </w:r>
      <w:r>
        <w:t xml:space="preserve">   Nutrition    </w:t>
      </w:r>
      <w:r>
        <w:t xml:space="preserve">   Immunization    </w:t>
      </w:r>
      <w:r>
        <w:t xml:space="preserve">   Hygiene    </w:t>
      </w:r>
      <w:r>
        <w:t xml:space="preserve">   Diabetes    </w:t>
      </w:r>
      <w:r>
        <w:t xml:space="preserve">   Bullying    </w:t>
      </w:r>
      <w:r>
        <w:t xml:space="preserve">   Acne    </w:t>
      </w:r>
      <w:r>
        <w:t xml:space="preserve">   Placebo    </w:t>
      </w:r>
      <w:r>
        <w:t xml:space="preserve">   Colorblindness    </w:t>
      </w:r>
      <w:r>
        <w:t xml:space="preserve">   Physical Activity    </w:t>
      </w:r>
      <w:r>
        <w:t xml:space="preserve">   Depression    </w:t>
      </w:r>
      <w:r>
        <w:t xml:space="preserve">   Suicide    </w:t>
      </w:r>
      <w:r>
        <w:t xml:space="preserve">   PTSD    </w:t>
      </w:r>
      <w:r>
        <w:t xml:space="preserve">   Gluten    </w:t>
      </w:r>
      <w:r>
        <w:t xml:space="preserve">   Cancer    </w:t>
      </w:r>
      <w:r>
        <w:t xml:space="preserve">   Adoption    </w:t>
      </w:r>
      <w:r>
        <w:t xml:space="preserve">   ADHD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2021-10-11T08:47:54Z</dcterms:created>
  <dcterms:modified xsi:type="dcterms:W3CDTF">2021-10-11T08:47:54Z</dcterms:modified>
</cp:coreProperties>
</file>