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mental health    </w:t>
      </w:r>
      <w:r>
        <w:t xml:space="preserve">   fad diet    </w:t>
      </w:r>
      <w:r>
        <w:t xml:space="preserve">   obesity    </w:t>
      </w:r>
      <w:r>
        <w:t xml:space="preserve">   proteins    </w:t>
      </w:r>
      <w:r>
        <w:t xml:space="preserve">   vitamins    </w:t>
      </w:r>
      <w:r>
        <w:t xml:space="preserve">   appetite    </w:t>
      </w:r>
      <w:r>
        <w:t xml:space="preserve">   calorie    </w:t>
      </w:r>
      <w:r>
        <w:t xml:space="preserve">   sprain    </w:t>
      </w:r>
      <w:r>
        <w:t xml:space="preserve">   strain    </w:t>
      </w:r>
      <w:r>
        <w:t xml:space="preserve">   muscle cramp    </w:t>
      </w:r>
      <w:r>
        <w:t xml:space="preserve">   warm up    </w:t>
      </w:r>
      <w:r>
        <w:t xml:space="preserve">   flexibility    </w:t>
      </w:r>
      <w:r>
        <w:t xml:space="preserve">   muscular strength    </w:t>
      </w:r>
      <w:r>
        <w:t xml:space="preserve">   metabolism    </w:t>
      </w:r>
      <w:r>
        <w:t xml:space="preserve">   physical fitness    </w:t>
      </w:r>
      <w:r>
        <w:t xml:space="preserve">   role model    </w:t>
      </w:r>
      <w:r>
        <w:t xml:space="preserve">   character    </w:t>
      </w:r>
      <w:r>
        <w:t xml:space="preserve">   goals    </w:t>
      </w:r>
      <w:r>
        <w:t xml:space="preserve">   values    </w:t>
      </w:r>
      <w:r>
        <w:t xml:space="preserve">   conflict resolution    </w:t>
      </w:r>
      <w:r>
        <w:t xml:space="preserve">   refusal skills    </w:t>
      </w:r>
      <w:r>
        <w:t xml:space="preserve">   risk    </w:t>
      </w:r>
      <w:r>
        <w:t xml:space="preserve">   culture    </w:t>
      </w:r>
      <w:r>
        <w:t xml:space="preserve">   peers    </w:t>
      </w:r>
      <w:r>
        <w:t xml:space="preserve">   heredity    </w:t>
      </w:r>
      <w:r>
        <w:t xml:space="preserve">   prevention    </w:t>
      </w:r>
      <w:r>
        <w:t xml:space="preserve">   wellness    </w:t>
      </w:r>
      <w:r>
        <w:t xml:space="preserve">   diet    </w:t>
      </w:r>
      <w:r>
        <w:t xml:space="preserve">   drugs    </w:t>
      </w:r>
      <w:r>
        <w:t xml:space="preserve">   alcohol    </w:t>
      </w:r>
      <w:r>
        <w:t xml:space="preserve">   stress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education word search</dc:title>
  <dcterms:created xsi:type="dcterms:W3CDTF">2021-10-11T08:50:38Z</dcterms:created>
  <dcterms:modified xsi:type="dcterms:W3CDTF">2021-10-11T08:50:38Z</dcterms:modified>
</cp:coreProperties>
</file>