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cluster suicides    </w:t>
      </w:r>
      <w:r>
        <w:t xml:space="preserve">   apathy    </w:t>
      </w:r>
      <w:r>
        <w:t xml:space="preserve">   mood disorder    </w:t>
      </w:r>
      <w:r>
        <w:t xml:space="preserve">   suicide    </w:t>
      </w:r>
      <w:r>
        <w:t xml:space="preserve">   depression    </w:t>
      </w:r>
      <w:r>
        <w:t xml:space="preserve">   anxiety    </w:t>
      </w:r>
      <w:r>
        <w:t xml:space="preserve">   coping    </w:t>
      </w:r>
      <w:r>
        <w:t xml:space="preserve">   closure    </w:t>
      </w:r>
      <w:r>
        <w:t xml:space="preserve">   stress    </w:t>
      </w:r>
      <w:r>
        <w:t xml:space="preserve">   integrity    </w:t>
      </w:r>
      <w:r>
        <w:t xml:space="preserve">   empathy    </w:t>
      </w:r>
      <w:r>
        <w:t xml:space="preserve">   resilent    </w:t>
      </w:r>
      <w:r>
        <w:t xml:space="preserve">   emotions    </w:t>
      </w:r>
      <w:r>
        <w:t xml:space="preserve">   personality    </w:t>
      </w:r>
      <w:r>
        <w:t xml:space="preserve">   character    </w:t>
      </w:r>
      <w:r>
        <w:t xml:space="preserve">   role model    </w:t>
      </w:r>
      <w:r>
        <w:t xml:space="preserve">   emotional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2021-10-11T08:48:04Z</dcterms:created>
  <dcterms:modified xsi:type="dcterms:W3CDTF">2021-10-11T08:48:04Z</dcterms:modified>
</cp:coreProperties>
</file>