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Health, fitness and well-being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NEEDED IN SMALL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H2O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ABILITY TO CHANGE DIRECTION AT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SOCIAL HEALTH FACTOR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TOO MANY FATS AND SUGARS CAN LEAD 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PLENTY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RANGE OF MOVEMENT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LACK OF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BODY COMPOSITION (1,1,1)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BUILDING BLOCKS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STRONG BONES AND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CARBOHYDRATE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DOING NOTHING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 BE PREVENTED WITH PHYSICAL ACTIVITY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Health, fitness and well-being</dc:title>
  <dcterms:created xsi:type="dcterms:W3CDTF">2021-10-11T08:51:11Z</dcterms:created>
  <dcterms:modified xsi:type="dcterms:W3CDTF">2021-10-11T08:51:11Z</dcterms:modified>
</cp:coreProperties>
</file>