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 is Wealth - Lunchbox Edition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legume is used to make hummus?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a healthier alternative to crisps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Provitas and ________ is a good snack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which is often used to refer to salt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Stock cubes are a hidden source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Natural sugars are found in this food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should be eating 4-5 portions of __________ everyday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white creamy condiment which pairs nicely with eggs and chicken on a sandwich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tinned fish which is rich in nutrients (i.e Vitamin D, Omega 3 &amp; Vitamin B12)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does not eat meat but still eats eggs and dairy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Milk contains this mineral to make bones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popular fat to put on sandwiches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Sweet potatos, carrots and spinach are rich in which nutrient?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Plant products do not contain this type of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type of fibre does oats contain?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Lentils are a good souce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unhealthy diet can lead to the development of ________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starch ingredient of our granola bars and a great breakfast option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part of the chicken contains the unhealthy fat?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is Wealth - Lunchbox Edition</dc:title>
  <dcterms:created xsi:type="dcterms:W3CDTF">2021-10-11T08:49:47Z</dcterms:created>
  <dcterms:modified xsi:type="dcterms:W3CDTF">2021-10-11T08:49:47Z</dcterms:modified>
</cp:coreProperties>
</file>