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literacy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defined as: a doctor of medicine or osteopathy, podiatrist ,etc.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Health Insurance Portability and Accountability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specified amount of money that the insured must pay before an insurance company will pay a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methods and treatments used by unskillful doctors or by people who pretend to be doctors.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physician whose practice is limited to a particular branch of medicine or surgery, especially one who is certified by a board of physicians.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account of all medical events and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physician who provides both the first contact for a person with an undiagnosed health concern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health insurance.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obtain, process, and understand basic health information and services needed to make appropriate health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amount of money that a person with health insurance is required to pay at the time of each visit to a doctor or when purchasing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amount to be paid for an insurance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identification of the nature of an illness or other problem by examination of the symptoms.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literacy </dc:title>
  <dcterms:created xsi:type="dcterms:W3CDTF">2021-10-11T08:49:13Z</dcterms:created>
  <dcterms:modified xsi:type="dcterms:W3CDTF">2021-10-11T08:49:13Z</dcterms:modified>
</cp:coreProperties>
</file>