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occupation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in the liver spread by child birth, sexual contact ..etc.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stop intruders from harming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exist independently or as a parasite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in the liver spread by blood to blood contacts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Totally clean free from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resistant to many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rules to protect workers from hazards on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blood cells also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Bacteria, viruses, and other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highly contagious lung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Bacteria transferred from one substance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 as additional infection control precautions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Microorganismos capable of causing infection and diease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limited to specific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found in human blood, body fluids, draining and mucous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the body fight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 to humans or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department of health and human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than a Bactria that cannot grow or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Developed to antibiotics as a result of being exposed to antibiotics vaccines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occupation</dc:title>
  <dcterms:created xsi:type="dcterms:W3CDTF">2021-10-11T08:50:12Z</dcterms:created>
  <dcterms:modified xsi:type="dcterms:W3CDTF">2021-10-11T08:50:12Z</dcterms:modified>
</cp:coreProperties>
</file>