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pg 208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oxygen to body cells and removes carbon dioxide from body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blood vessel that connects arteries and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blood cell that attacks, surrounds, and destroys pathogens that enter the body and prevents them from causing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blood vessel that carries blood 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four-chambered muscle that continually pumps blood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blood vessel that returns blood to the heart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omponenet of blood that carries blood cells and dissolved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iron rich protein that helps transport oxygen and carbon dioxide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that helps the blood clot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nutrients and oxygen from the heart to the lungs, where it absorbs oxygen and releases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 that causes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pg 208 </dc:title>
  <dcterms:created xsi:type="dcterms:W3CDTF">2021-10-11T08:49:30Z</dcterms:created>
  <dcterms:modified xsi:type="dcterms:W3CDTF">2021-10-11T08:49:30Z</dcterms:modified>
</cp:coreProperties>
</file>