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problems caused by a poor diet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body fat cushion?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contribute to stress, tiredness and our capacity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you are extremely overweight?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caused by  getting more nutrients than you need?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can most people restore their normal blood glucose 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caused by a lack of nutrients in your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an impact of poor health...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best way to prevent malnutrition?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excess food stored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for a hormone produced in the pancreas, which can also lead to type 2 diabetes?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problems caused by a poor diet</dc:title>
  <dcterms:created xsi:type="dcterms:W3CDTF">2021-10-11T08:49:37Z</dcterms:created>
  <dcterms:modified xsi:type="dcterms:W3CDTF">2021-10-11T08:49:37Z</dcterms:modified>
</cp:coreProperties>
</file>