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promotion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sleep    </w:t>
      </w:r>
      <w:r>
        <w:t xml:space="preserve">   balance    </w:t>
      </w:r>
      <w:r>
        <w:t xml:space="preserve">   water    </w:t>
      </w:r>
      <w:r>
        <w:t xml:space="preserve">   walking    </w:t>
      </w:r>
      <w:r>
        <w:t xml:space="preserve">   tomato    </w:t>
      </w:r>
      <w:r>
        <w:t xml:space="preserve">   mushroom    </w:t>
      </w:r>
      <w:r>
        <w:t xml:space="preserve">   onion    </w:t>
      </w:r>
      <w:r>
        <w:t xml:space="preserve">   yoga    </w:t>
      </w:r>
      <w:r>
        <w:t xml:space="preserve">   celery    </w:t>
      </w:r>
      <w:r>
        <w:t xml:space="preserve">   cabbage    </w:t>
      </w:r>
      <w:r>
        <w:t xml:space="preserve">   exercise    </w:t>
      </w:r>
      <w:r>
        <w:t xml:space="preserve">   carrots    </w:t>
      </w:r>
      <w:r>
        <w:t xml:space="preserve">   smoothies    </w:t>
      </w:r>
      <w:r>
        <w:t xml:space="preserve">   salad    </w:t>
      </w:r>
      <w:r>
        <w:t xml:space="preserve">   banana    </w:t>
      </w:r>
      <w:r>
        <w:t xml:space="preserve">   juice    </w:t>
      </w:r>
      <w:r>
        <w:t xml:space="preserve">   orange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promotion </dc:title>
  <dcterms:created xsi:type="dcterms:W3CDTF">2021-10-11T08:49:32Z</dcterms:created>
  <dcterms:modified xsi:type="dcterms:W3CDTF">2021-10-11T08:49:32Z</dcterms:modified>
</cp:coreProperties>
</file>