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psychology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Homeopathy    </w:t>
      </w:r>
      <w:r>
        <w:t xml:space="preserve">   Mental health    </w:t>
      </w:r>
      <w:r>
        <w:t xml:space="preserve">   Acupuncture    </w:t>
      </w:r>
      <w:r>
        <w:t xml:space="preserve">   Meditation    </w:t>
      </w:r>
      <w:r>
        <w:t xml:space="preserve">   Theory    </w:t>
      </w:r>
      <w:r>
        <w:t xml:space="preserve">   Model    </w:t>
      </w:r>
      <w:r>
        <w:t xml:space="preserve">   Medical    </w:t>
      </w:r>
      <w:r>
        <w:t xml:space="preserve">   Holistic    </w:t>
      </w:r>
      <w:r>
        <w:t xml:space="preserve">   Addiction    </w:t>
      </w:r>
      <w:r>
        <w:t xml:space="preserve">   Milgram    </w:t>
      </w:r>
      <w:r>
        <w:t xml:space="preserve">   Biopsychosocial    </w:t>
      </w:r>
      <w:r>
        <w:t xml:space="preserve">   Social    </w:t>
      </w:r>
      <w:r>
        <w:t xml:space="preserve">   Biology    </w:t>
      </w:r>
      <w:r>
        <w:t xml:space="preserve">   Psychology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psychology 1</dc:title>
  <dcterms:created xsi:type="dcterms:W3CDTF">2021-10-11T08:49:57Z</dcterms:created>
  <dcterms:modified xsi:type="dcterms:W3CDTF">2021-10-11T08:49:57Z</dcterms:modified>
</cp:coreProperties>
</file>