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quiz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Digestive system    </w:t>
      </w:r>
      <w:r>
        <w:t xml:space="preserve">   Pump    </w:t>
      </w:r>
      <w:r>
        <w:t xml:space="preserve">   Stomach    </w:t>
      </w:r>
      <w:r>
        <w:t xml:space="preserve">   Breakdown    </w:t>
      </w:r>
      <w:r>
        <w:t xml:space="preserve">   Physically    </w:t>
      </w:r>
      <w:r>
        <w:t xml:space="preserve">   Involuntary    </w:t>
      </w:r>
      <w:r>
        <w:t xml:space="preserve">   Food    </w:t>
      </w:r>
      <w:r>
        <w:t xml:space="preserve">   Digest    </w:t>
      </w:r>
      <w:r>
        <w:t xml:space="preserve">   Chemical    </w:t>
      </w:r>
      <w:r>
        <w:t xml:space="preserve">   Intestine    </w:t>
      </w:r>
      <w:r>
        <w:t xml:space="preserve">   Capillaries    </w:t>
      </w:r>
      <w:r>
        <w:t xml:space="preserve">   Circular system    </w:t>
      </w:r>
      <w:r>
        <w:t xml:space="preserve">   Cells    </w:t>
      </w:r>
      <w:r>
        <w:t xml:space="preserve">   Blood    </w:t>
      </w:r>
      <w:r>
        <w:t xml:space="preserve">   Veins    </w:t>
      </w:r>
      <w:r>
        <w:t xml:space="preserve">   Arteries    </w:t>
      </w:r>
      <w:r>
        <w:t xml:space="preserve">   Oxygen    </w:t>
      </w:r>
      <w:r>
        <w:t xml:space="preserve">   Body    </w:t>
      </w:r>
      <w:r>
        <w:t xml:space="preserve">   Lungs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quiz </dc:title>
  <dcterms:created xsi:type="dcterms:W3CDTF">2021-10-11T08:49:08Z</dcterms:created>
  <dcterms:modified xsi:type="dcterms:W3CDTF">2021-10-11T08:49:08Z</dcterms:modified>
</cp:coreProperties>
</file>