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smoke    </w:t>
      </w:r>
      <w:r>
        <w:t xml:space="preserve">   cope    </w:t>
      </w:r>
      <w:r>
        <w:t xml:space="preserve">   drinking    </w:t>
      </w:r>
      <w:r>
        <w:t xml:space="preserve">   binge    </w:t>
      </w:r>
      <w:r>
        <w:t xml:space="preserve">   normal    </w:t>
      </w:r>
      <w:r>
        <w:t xml:space="preserve">   worried    </w:t>
      </w:r>
      <w:r>
        <w:t xml:space="preserve">   safe    </w:t>
      </w:r>
      <w:r>
        <w:t xml:space="preserve">   Aids    </w:t>
      </w:r>
      <w:r>
        <w:t xml:space="preserve">   alcohol    </w:t>
      </w:r>
      <w:r>
        <w:t xml:space="preserve">   antibiotics    </w:t>
      </w:r>
      <w:r>
        <w:t xml:space="preserve">   Bacterial infection    </w:t>
      </w:r>
      <w:r>
        <w:t xml:space="preserve">   behaviour    </w:t>
      </w:r>
      <w:r>
        <w:t xml:space="preserve">   bumps    </w:t>
      </w:r>
      <w:r>
        <w:t xml:space="preserve">   buttocks    </w:t>
      </w:r>
      <w:r>
        <w:t xml:space="preserve">   communication    </w:t>
      </w:r>
      <w:r>
        <w:t xml:space="preserve">   Condom    </w:t>
      </w:r>
      <w:r>
        <w:t xml:space="preserve">   contact    </w:t>
      </w:r>
      <w:r>
        <w:t xml:space="preserve">   creams    </w:t>
      </w:r>
      <w:r>
        <w:t xml:space="preserve">   cure    </w:t>
      </w:r>
      <w:r>
        <w:t xml:space="preserve">   dark urine    </w:t>
      </w:r>
      <w:r>
        <w:t xml:space="preserve">   death    </w:t>
      </w:r>
      <w:r>
        <w:t xml:space="preserve">   discharge    </w:t>
      </w:r>
      <w:r>
        <w:t xml:space="preserve">   drugs    </w:t>
      </w:r>
      <w:r>
        <w:t xml:space="preserve">   fatigue    </w:t>
      </w:r>
      <w:r>
        <w:t xml:space="preserve">   fever    </w:t>
      </w:r>
      <w:r>
        <w:t xml:space="preserve">   Genital warts    </w:t>
      </w:r>
      <w:r>
        <w:t xml:space="preserve">   get tested    </w:t>
      </w:r>
      <w:r>
        <w:t xml:space="preserve">   gonorrhea    </w:t>
      </w:r>
      <w:r>
        <w:t xml:space="preserve">   happy    </w:t>
      </w:r>
      <w:r>
        <w:t xml:space="preserve">   health    </w:t>
      </w:r>
      <w:r>
        <w:t xml:space="preserve">   help    </w:t>
      </w:r>
      <w:r>
        <w:t xml:space="preserve">   Herpes    </w:t>
      </w:r>
      <w:r>
        <w:t xml:space="preserve">   hiv    </w:t>
      </w:r>
      <w:r>
        <w:t xml:space="preserve">   illegal drugs    </w:t>
      </w:r>
      <w:r>
        <w:t xml:space="preserve">   irritation    </w:t>
      </w:r>
      <w:r>
        <w:t xml:space="preserve">   jaundice    </w:t>
      </w:r>
      <w:r>
        <w:t xml:space="preserve">   legal drugs    </w:t>
      </w:r>
      <w:r>
        <w:t xml:space="preserve">   nausea    </w:t>
      </w:r>
      <w:r>
        <w:t xml:space="preserve">   odour    </w:t>
      </w:r>
      <w:r>
        <w:t xml:space="preserve">   Pubic lice    </w:t>
      </w:r>
      <w:r>
        <w:t xml:space="preserve">   risky    </w:t>
      </w:r>
      <w:r>
        <w:t xml:space="preserve">   Scabies    </w:t>
      </w:r>
      <w:r>
        <w:t xml:space="preserve">   symptoms    </w:t>
      </w:r>
      <w:r>
        <w:t xml:space="preserve">   syphilis    </w:t>
      </w:r>
      <w:r>
        <w:t xml:space="preserve">   Thrush    </w:t>
      </w:r>
      <w:r>
        <w:t xml:space="preserve">   transmitted    </w:t>
      </w:r>
      <w:r>
        <w:t xml:space="preserve">   treatable    </w:t>
      </w:r>
      <w:r>
        <w:t xml:space="preserve">   Treated    </w:t>
      </w:r>
      <w:r>
        <w:t xml:space="preserve">   treatment    </w:t>
      </w:r>
      <w:r>
        <w:t xml:space="preserve">   types    </w:t>
      </w:r>
      <w:r>
        <w:t xml:space="preserve">   violents    </w:t>
      </w:r>
      <w:r>
        <w:t xml:space="preserve">   Virus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quiz</dc:title>
  <dcterms:created xsi:type="dcterms:W3CDTF">2021-10-11T08:49:53Z</dcterms:created>
  <dcterms:modified xsi:type="dcterms:W3CDTF">2021-10-11T08:49:53Z</dcterms:modified>
</cp:coreProperties>
</file>