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reproductive untit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sperm mature?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fertilization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vagina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reproductive system is in both male and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average menstrual cycle is 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sperm produced?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STI’s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Blood, semen, vaginal fluid, and ________ ____ are body fluids known to transmit HIV.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organ that protects the unborn baby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eggs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than sexual activity, HIV can be transmitted through sharing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 that causes blisters and outbreaks.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reproductive untit</dc:title>
  <dcterms:created xsi:type="dcterms:W3CDTF">2021-10-11T08:50:12Z</dcterms:created>
  <dcterms:modified xsi:type="dcterms:W3CDTF">2021-10-11T08:50:12Z</dcterms:modified>
</cp:coreProperties>
</file>