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&amp;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Commonwealth    </w:t>
      </w:r>
      <w:r>
        <w:t xml:space="preserve">   dental services    </w:t>
      </w:r>
      <w:r>
        <w:t xml:space="preserve">   dentist    </w:t>
      </w:r>
      <w:r>
        <w:t xml:space="preserve">   Doctor    </w:t>
      </w:r>
      <w:r>
        <w:t xml:space="preserve">   fund    </w:t>
      </w:r>
      <w:r>
        <w:t xml:space="preserve">   health check    </w:t>
      </w:r>
      <w:r>
        <w:t xml:space="preserve">   healthy eating    </w:t>
      </w:r>
      <w:r>
        <w:t xml:space="preserve">   Improvement    </w:t>
      </w:r>
      <w:r>
        <w:t xml:space="preserve">   NHS    </w:t>
      </w:r>
      <w:r>
        <w:t xml:space="preserve">   Northern Ireland    </w:t>
      </w:r>
      <w:r>
        <w:t xml:space="preserve">   Scotland    </w:t>
      </w:r>
      <w:r>
        <w:t xml:space="preserve">   social worker    </w:t>
      </w:r>
      <w:r>
        <w:t xml:space="preserve">   taxation    </w:t>
      </w:r>
      <w:r>
        <w:t xml:space="preserve">   teeth    </w:t>
      </w:r>
      <w:r>
        <w:t xml:space="preserve">   treatment    </w:t>
      </w:r>
      <w:r>
        <w:t xml:space="preserve">   United Kingdom    </w:t>
      </w:r>
      <w:r>
        <w:t xml:space="preserve">   Wales    </w:t>
      </w:r>
      <w:r>
        <w:t xml:space="preserve">   X-ray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social care</dc:title>
  <dcterms:created xsi:type="dcterms:W3CDTF">2021-10-11T08:47:28Z</dcterms:created>
  <dcterms:modified xsi:type="dcterms:W3CDTF">2021-10-11T08:47:28Z</dcterms:modified>
</cp:coreProperties>
</file>