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to Wealth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to wealth    </w:t>
      </w:r>
      <w:r>
        <w:t xml:space="preserve">   active    </w:t>
      </w:r>
      <w:r>
        <w:t xml:space="preserve">   elimination    </w:t>
      </w:r>
      <w:r>
        <w:t xml:space="preserve">   alkaline    </w:t>
      </w:r>
      <w:r>
        <w:t xml:space="preserve">   balance    </w:t>
      </w:r>
      <w:r>
        <w:t xml:space="preserve">   water    </w:t>
      </w:r>
      <w:r>
        <w:t xml:space="preserve">   body fluids    </w:t>
      </w:r>
      <w:r>
        <w:t xml:space="preserve">   tissues    </w:t>
      </w:r>
      <w:r>
        <w:t xml:space="preserve">   organs    </w:t>
      </w:r>
      <w:r>
        <w:t xml:space="preserve">   ph    </w:t>
      </w:r>
      <w:r>
        <w:t xml:space="preserve">   plants    </w:t>
      </w:r>
      <w:r>
        <w:t xml:space="preserve">   leaky gut    </w:t>
      </w:r>
      <w:r>
        <w:t xml:space="preserve">   inflammation    </w:t>
      </w:r>
      <w:r>
        <w:t xml:space="preserve">   immune system    </w:t>
      </w:r>
      <w:r>
        <w:t xml:space="preserve">   brain health    </w:t>
      </w:r>
      <w:r>
        <w:t xml:space="preserve">   mood    </w:t>
      </w:r>
      <w:r>
        <w:t xml:space="preserve">   memory    </w:t>
      </w:r>
      <w:r>
        <w:t xml:space="preserve">   gut health    </w:t>
      </w:r>
      <w:r>
        <w:t xml:space="preserve">   fuel    </w:t>
      </w:r>
      <w:r>
        <w:t xml:space="preserve">   nutrients    </w:t>
      </w:r>
      <w:r>
        <w:t xml:space="preserve">   processed foods    </w:t>
      </w:r>
      <w:r>
        <w:t xml:space="preserve">   unhealthy fats    </w:t>
      </w:r>
      <w:r>
        <w:t xml:space="preserve">   bad carbs    </w:t>
      </w:r>
      <w:r>
        <w:t xml:space="preserve">   sugar    </w:t>
      </w:r>
      <w:r>
        <w:t xml:space="preserve">   real food    </w:t>
      </w:r>
      <w:r>
        <w:t xml:space="preserve">   toxic thoughts    </w:t>
      </w:r>
      <w:r>
        <w:t xml:space="preserve">   mindset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to Wealth</dc:title>
  <dcterms:created xsi:type="dcterms:W3CDTF">2021-10-11T08:50:41Z</dcterms:created>
  <dcterms:modified xsi:type="dcterms:W3CDTF">2021-10-11T08:50:41Z</dcterms:modified>
</cp:coreProperties>
</file>