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vaocab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physical, mental/emotional, and social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Throughout a person's life, a person's degree of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your physical, mental/emotional, and social well-being defines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Access to medical care is one aspect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beliefs and standards that are important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beliefs, customs, and behaviors of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behaviors and habits that influence your level of health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traits passed on from both parents to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and others with whom there is daily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obtaining health information to promote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or behaviors that can be a health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voluntary choice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Overall state of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vaocab</dc:title>
  <dcterms:created xsi:type="dcterms:W3CDTF">2021-10-11T08:49:34Z</dcterms:created>
  <dcterms:modified xsi:type="dcterms:W3CDTF">2021-10-11T08:49:34Z</dcterms:modified>
</cp:coreProperties>
</file>