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Healthcare 101 Word Scramble</w:t>
      </w:r>
    </w:p>
    <w:p>
      <w:pPr>
        <w:pStyle w:val="Questions"/>
      </w:pPr>
      <w:r>
        <w:t xml:space="preserve">1. LCAEMID DCROSER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2. NIGCOD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B4U0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XOANMYOT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FIIEROMD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CTP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7. CCSPH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LOAOIRYDG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ANUILTOVAE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IEASNESAHT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MSC 1005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BITERLALA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ANONLEPIXTA OF TEFSNIEB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14. PEAIONATLNX OF TPEYMNA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15. DERCEUPOR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PEALAP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IEMLCDA YCSENTIES 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18. APOOGTHLY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19. BMULECNAA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20. OFTANSICLACSII </w:t>
      </w:r>
      <w:r>
        <w:rPr>
          <w:u w:val="single"/>
        </w:rPr>
        <w:t xml:space="preserve">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Healthcare 101 Word Scramble</dc:title>
  <dcterms:created xsi:type="dcterms:W3CDTF">2021-10-11T08:51:39Z</dcterms:created>
  <dcterms:modified xsi:type="dcterms:W3CDTF">2021-10-11T08:51:39Z</dcterms:modified>
</cp:coreProperties>
</file>